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日本古典女性日记</w:t>
      </w:r>
    </w:p>
    <w:p>
      <w:r>
        <w:rPr>
          <w:rFonts w:ascii="宋体" w:hAnsi="宋体" w:eastAsia="宋体"/>
          <w:sz w:val="24"/>
        </w:rPr>
        <w:t>紫式部,菅原孝标女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日本古典女性日记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紫式部,菅原孝标女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9787559469670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日记-作品集-日本-中世纪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日本的平安时代，吸取了唐文化的养分，诞生了以女性文字（假名体）书写的，堪称日本女性文学之滥觞的宫廷日记文学。这些作品描绘了典雅的宫廷生活，讲述了风雅苦涩的恋爱经历，也为被后世奉为日本古典文学最高峰的《源氏物语》提供了新的土壤。</w:t>
      </w:r>
    </w:p>
    <w:p/>
    <w:p>
      <w:r>
        <w:t>本书出售、求购地址：https://www.jiaokey.com/book/detail/96380915.html</w:t>
      </w:r>
    </w:p>
    <w:p>
      <w:r>
        <w:t>更多亚洲文学图书推荐：https://www.jiaokey.com</w:t>
      </w:r>
    </w:p>
    <w:p>
      <w:r>
        <w:t>紫式部,菅原孝标女 其他作品：https://www.jiaokey.com/tag/紫式部,菅原孝标女.html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关键词搜索：https://www.jiaokey.com/tag/日记-作品集-日本-中世纪.html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