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放手写吧  如何写出小说并成功出版</w:t>
      </w:r>
    </w:p>
    <w:p>
      <w:r>
        <w:rPr>
          <w:rFonts w:ascii="宋体" w:hAnsi="宋体" w:eastAsia="宋体"/>
          <w:sz w:val="24"/>
        </w:rPr>
        <w:t>詹姆斯·斯科特·贝尔,褚旭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放手写吧  如何写出小说并成功出版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詹姆斯·斯科特·贝尔,褚旭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9787522528007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无论是新人作者还是资深作家，都会遭遇写作瓶颈期。对此，畅销书作家、资深写作导师詹姆斯斯科特贝尔给出的解决方法是：放手写吧，直面自己心中的恐惧、疑虑和眼前的挫折，凭借对写出佳作的热切渴望，让自己深深沉浸在写作这门手艺中。在本书中，作者结合自身的写作经历，介绍了写出令人难忘的故事并度过有意义的写作生涯的方法。他为想要有所成就的写作者指明了方向，那就是探明读者真正想要的东西，并坚持不懈地学习写作技巧，满怀热情地投身到创作中，直至写出成功的作品。</w:t>
      </w:r>
    </w:p>
    <w:p/>
    <w:p>
      <w:r>
        <w:t>本书出售、求购地址：https://www.jiaokey.com/book/detail/96380902.html</w:t>
      </w:r>
    </w:p>
    <w:p>
      <w:r>
        <w:t>更多小说图书推荐：https://www.jiaokey.com</w:t>
      </w:r>
    </w:p>
    <w:p>
      <w:r>
        <w:t>詹姆斯·斯科特·贝尔,褚旭 其他作品：https://www.jiaokey.com/tag/詹姆斯·斯科特·贝尔,褚旭.html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关键词搜索：https://www.jiaokey.com/tag/放手写吧  如何写出小说并成功出版.html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