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往事与随想</w:t>
      </w:r>
    </w:p>
    <w:p>
      <w:r>
        <w:rPr>
          <w:rFonts w:ascii="宋体" w:hAnsi="宋体" w:eastAsia="宋体"/>
          <w:sz w:val="24"/>
        </w:rPr>
        <w:t>赫尔岑,项星耀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往事与随想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赫尔岑,项星耀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9787220105142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回忆录－俄罗斯－现代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往事与随想》是一部心灵史巨著，是赫尔岑用血和泪写成的回忆录。全书的覆盖面相当广，从1812年的卫国战争，十二月党人的起义，19世纪40年代俄国先进知识分子的生活和思想，1848年欧洲的革命风云，资产阶级政权对群众的血腥镇压，直到19世纪50年代伦敦各国流亡者的活动和宗派斗争，19世纪60年代俄国的社会政治面貌和新一代革命者-赫尔岑所说的“未来风暴的年轻舵手”的成长，几乎包括了19世纪初叶至巴黎公社前夕的整个历史时期。赫尔岑在俄国的经历使他接触了上自王公大臣，下至贩夫走卒的形形色色的人们，他的描绘构成了一部“俄罗斯生活的百科全书”。他来到西欧后，又遭遇了1848年的革命高潮，目睹了欧洲民族民主运动波澜壮阔的场面，也经历了斗争失败后的惨痛景象。赫尔岑不仅是艺术家，也是政论家，既有革命激情又心怀悲悯，在他笔下展现了一个高贵的灵魂不畏压制与迫害，在历史波澜中奋勇搏击的历程。对于今天的人们也是不乏启示与激励的。</w:t>
      </w:r>
    </w:p>
    <w:p/>
    <w:p>
      <w:r>
        <w:t>本书出售、求购地址：https://www.jiaokey.com/book/detail/96380855.html</w:t>
      </w:r>
    </w:p>
    <w:p>
      <w:r>
        <w:t>更多欧洲文学图书推荐：https://www.jiaokey.com</w:t>
      </w:r>
    </w:p>
    <w:p>
      <w:r>
        <w:t>赫尔岑,项星耀 其他作品：https://www.jiaokey.com/tag/赫尔岑,项星耀.html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关键词搜索：https://www.jiaokey.com/tag/回忆录－俄罗斯－现代.html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