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日出四季</w:t>
      </w:r>
    </w:p>
    <w:p>
      <w:r>
        <w:rPr>
          <w:rFonts w:ascii="宋体" w:hAnsi="宋体" w:eastAsia="宋体"/>
          <w:sz w:val="24"/>
        </w:rPr>
        <w:t>尼克·布拉德利,魏微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尼克·布拉德利,魏微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9787213120374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翻译家芙洛厌倦了在东京的生活。由于遭遇信任危机，她的翻译工作陷入困顿，她的恋爱关系也走到了尽头。一天，芙洛在东京地铁上偶然发现了一位乘客留下的一本神秘的书，从阅读第一页开始，她就被深深吸引。她觉得自己有必要翻译这本小说，而这个决定让她走上了一条改变她生活的道路-书中讲述了一个凶猛而严格的老妇人绫子的故事，她在尾道小镇经营着一家咖啡店，与孙子京相依为命。但因为家庭悲剧的困扰，两人无法向对方敞开心扉。芙洛跟随书中的人物在日本乡村度过了一年，经历了两人迅速发展的关系的起起落落时，她很快意识到自己必须冒险走出书本，找到这个让人难以捉摸的作者。</w:t>
      </w:r>
    </w:p>
    <w:p/>
    <w:p>
      <w:r>
        <w:t>本书出售、求购地址：https://www.jiaokey.com/book/detail/96380637.html</w:t>
      </w:r>
    </w:p>
    <w:p>
      <w:r>
        <w:t>更多欧洲文学图书推荐：https://www.jiaokey.com</w:t>
      </w:r>
    </w:p>
    <w:p>
      <w:r>
        <w:t>尼克·布拉德利,魏微 其他作品：https://www.jiaokey.com/tag/尼克·布拉德利,魏微.html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关键词搜索：https://www.jiaokey.com/tag/日出四季.html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