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经纬度  财与兵  中国近代化与晚清政治博弈</w:t>
      </w:r>
    </w:p>
    <w:p>
      <w:r>
        <w:rPr>
          <w:rFonts w:ascii="宋体" w:hAnsi="宋体" w:eastAsia="宋体"/>
          <w:sz w:val="24"/>
        </w:rPr>
        <w:t>刘刚,李冬君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经纬度  财与兵  中国近代化与晚清政治博弈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刘刚,李冬君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9787213113093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历史-经济地理-中国新民主革命通史-边疆-新中国外交亲历-@PDF-白寿彝-民国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半殖民地、半封建社会（1840~1949年）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晚清近代化进程中财与兵的主题展开。第一章从白银、茶叶切入，探讨中国近代史开端，讲述17至19世纪中国人参与世界历史情况，提及近代化选择及货币经济等问题。第二章聚焦走向近代化的财与兵，分析官商国际化生存、“民心”背后的因素，阐述“师夷长技”、曾国藩治军等内容，还涉及国家军系化、通商商战等方面。第三章以李鸿章为线索，讲述其做“局”及晚清工业化之路，涵盖工业革命背景下的中国、宫廷争斗等情况，直至李鸿章离世。第四章剖析清亡背后财与兵的关联，包括新权威的出现、自治的悲剧等。第五章论述袁世凯的选择与蔡锷的悲歌，如袁记国体变化、新军与皇权关系等，展现了晚清复杂的政治博弈与近代化困境。</w:t>
      </w:r>
    </w:p>
    <w:p/>
    <w:p>
      <w:r>
        <w:t>本书出售、求购地址：https://www.jiaokey.com/book/detail/96380533.html</w:t>
      </w:r>
    </w:p>
    <w:p>
      <w:r>
        <w:t>更多半殖民地、半封建社会（1840~1949年）图书推荐：https://www.jiaokey.com</w:t>
      </w:r>
    </w:p>
    <w:p>
      <w:r>
        <w:t>刘刚,李冬君 其他作品：https://www.jiaokey.com/tag/刘刚,李冬君.html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关键词搜索：https://www.jiaokey.com/tag/历史-经济地理-中国新民主革命通史-边疆-新中国外交亲历-@PDF-白寿彝-民国.html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