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生成式AI  人人都需要知道的</w:t>
      </w:r>
    </w:p>
    <w:p>
      <w:r>
        <w:rPr>
          <w:rFonts w:ascii="宋体" w:hAnsi="宋体" w:eastAsia="宋体"/>
          <w:sz w:val="24"/>
        </w:rPr>
        <w:t>杰瑞·卡普兰,陈昊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生成式AI  人人都需要知道的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杰瑞·卡普兰,陈昊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9787213120152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人工智能理论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生成式AI将如何改变教育生成式AI会增加失业率吗生成式AI将会带来哪些风险哪些行业和职业将会繁荣，哪些将会衰落……生成式AI的发展如火如荼，创造了新的计算机系统，在各行各业发挥重要作用，加速了科学、艺术和人类知识的进步，与此同时也将带来新的危险。本书涵盖了人工智能的历史以及生成式AI的原理和应用、可能的影响和风险、法律地位、公共政策等多个方面，内容全面而深入。本书由人工智能领军人物、斯坦福大学教授杰瑞卡普兰撰写，作者具有丰富的学术和实践经验，以易懂的语言解释复杂的技术概念，让读者更容易理解人工智能的相关知识，同时对于人工智能的哲学问题也进行了探讨，具有一定的启发性。</w:t>
      </w:r>
    </w:p>
    <w:p/>
    <w:p>
      <w:r>
        <w:t>本书出售、求购地址：https://www.jiaokey.com/book/detail/96380494.html</w:t>
      </w:r>
    </w:p>
    <w:p>
      <w:r>
        <w:t>更多人工智能理论图书推荐：https://www.jiaokey.com</w:t>
      </w:r>
    </w:p>
    <w:p>
      <w:r>
        <w:t>杰瑞·卡普兰,陈昊 其他作品：https://www.jiaokey.com/tag/杰瑞·卡普兰,陈昊.html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关键词搜索：https://www.jiaokey.com/tag/生成式AI  人人都需要知道的.html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