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猫与东京</w:t>
      </w:r>
    </w:p>
    <w:p>
      <w:r>
        <w:rPr>
          <w:rFonts w:ascii="宋体" w:hAnsi="宋体" w:eastAsia="宋体"/>
          <w:sz w:val="24"/>
        </w:rPr>
        <w:t>Nick Bradley尼克·布拉德利,魏微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猫与东京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Bradley尼克·布拉德利,魏微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9787213117268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本书出售、求购地址：https://www.jiaokey.com/book/detail/96380491.html</w:t>
      </w:r>
    </w:p>
    <w:p>
      <w:r>
        <w:t>更多欧洲文学图书推荐：https://www.jiaokey.com</w:t>
      </w:r>
    </w:p>
    <w:p>
      <w:r>
        <w:t>Nick Bradley尼克·布拉德利,魏微 其他作品：https://www.jiaokey.com/tag/Nick Bradley尼克·布拉德利,魏微.html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关键词搜索：https://www.jiaokey.com/tag/猫与东京.html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