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亚历山大帝国</w:t>
      </w:r>
    </w:p>
    <w:p>
      <w:r>
        <w:rPr>
          <w:rFonts w:ascii="宋体" w:hAnsi="宋体" w:eastAsia="宋体"/>
          <w:sz w:val="24"/>
        </w:rPr>
        <w:t>约翰·彭特兰·马哈菲,徐萍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约翰·彭特兰·马哈菲,徐萍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9787213121111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拜占庭帝国（477~1453年）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亚历山大大帝征战故事广为人知，但帝国不同地域被征服及纳入版图的过程却鲜为人知。大帝逝世后，马其顿帝国迅速解体，其原因引人关注，这一过程中的杀戮反映出当时社会现状。本书旨在让读者了解复杂历史事实，说明罗马人受希腊思想影响及这种影响对统治民族特性的改变。全书分为三部分，第一部分讲述亚历山大的崛起，涵盖其历史地位、青年时代、征战历程、帝国疆域、王位继承及后续战争等；第二部分聚焦黄金时代的开启，介绍继位者哲学路线、希腊化阶段、年轻国王事迹、文学艺术等；第三部分呈现希腊化的世界，涉及各君主命运、罗马霸权的扩张及希腊化对罗马的影响等，为读者展现亚历山大帝国兴衰及希腊化的全面图景。</w:t>
      </w:r>
    </w:p>
    <w:p/>
    <w:p>
      <w:r>
        <w:t>本书出售、求购地址：https://www.jiaokey.com/book/detail/96380465.html</w:t>
      </w:r>
    </w:p>
    <w:p>
      <w:r>
        <w:t>更多拜占庭帝国（477~1453年）图书推荐：https://www.jiaokey.com</w:t>
      </w:r>
    </w:p>
    <w:p>
      <w:r>
        <w:t>约翰·彭特兰·马哈菲,徐萍 其他作品：https://www.jiaokey.com/tag/约翰·彭特兰·马哈菲,徐萍.html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关键词搜索：https://www.jiaokey.com/tag/亚历山大帝国.html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