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中流砥柱  多重视野下的中共抗战</w:t>
      </w:r>
    </w:p>
    <w:p>
      <w:r>
        <w:rPr>
          <w:rFonts w:ascii="宋体" w:hAnsi="宋体" w:eastAsia="宋体"/>
          <w:sz w:val="24"/>
        </w:rPr>
        <w:t>张太原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中流砥柱  多重视野下的中共抗战</w:t>
            </w:r>
          </w:p>
        </w:tc>
      </w:tr>
      <w:tr>
        <w:tc>
          <w:tcPr>
            <w:tcW w:type="dxa" w:w="4320"/>
          </w:tcPr>
          <w:p>
            <w:r>
              <w:t>作者</w:t>
            </w:r>
          </w:p>
        </w:tc>
        <w:tc>
          <w:tcPr>
            <w:tcW w:type="dxa" w:w="4320"/>
          </w:tcPr>
          <w:p>
            <w:r>
              <w:t>张太原</w:t>
            </w:r>
          </w:p>
        </w:tc>
      </w:tr>
      <w:tr>
        <w:tc>
          <w:tcPr>
            <w:tcW w:type="dxa" w:w="4320"/>
          </w:tcPr>
          <w:p>
            <w:r>
              <w:t>出版社</w:t>
            </w:r>
          </w:p>
        </w:tc>
        <w:tc>
          <w:tcPr>
            <w:tcW w:type="dxa" w:w="4320"/>
          </w:tcPr>
          <w:p>
            <w:r>
              <w:t>杭州：浙江人民出版社</w:t>
            </w:r>
          </w:p>
        </w:tc>
      </w:tr>
      <w:tr>
        <w:tc>
          <w:tcPr>
            <w:tcW w:type="dxa" w:w="4320"/>
          </w:tcPr>
          <w:p>
            <w:r>
              <w:t>ISBN</w:t>
            </w:r>
          </w:p>
        </w:tc>
        <w:tc>
          <w:tcPr>
            <w:tcW w:type="dxa" w:w="4320"/>
          </w:tcPr>
          <w:p>
            <w:r>
              <w:t>9787213121319</w:t>
            </w:r>
          </w:p>
        </w:tc>
      </w:tr>
      <w:tr>
        <w:tc>
          <w:tcPr>
            <w:tcW w:type="dxa" w:w="4320"/>
          </w:tcPr>
          <w:p>
            <w:r>
              <w:t>出版日期</w:t>
            </w:r>
          </w:p>
        </w:tc>
        <w:tc>
          <w:tcPr>
            <w:tcW w:type="dxa" w:w="4320"/>
          </w:tcPr>
          <w:p>
            <w:r>
              <w:t>2025-09-01</w:t>
            </w:r>
          </w:p>
        </w:tc>
      </w:tr>
      <w:tr>
        <w:tc>
          <w:tcPr>
            <w:tcW w:type="dxa" w:w="4320"/>
          </w:tcPr>
          <w:p>
            <w:r>
              <w:t>页数</w:t>
            </w:r>
          </w:p>
        </w:tc>
        <w:tc>
          <w:tcPr>
            <w:tcW w:type="dxa" w:w="4320"/>
          </w:tcPr>
          <w:p>
            <w:r>
              <w:t>323</w:t>
            </w:r>
          </w:p>
        </w:tc>
      </w:tr>
      <w:tr>
        <w:tc>
          <w:tcPr>
            <w:tcW w:type="dxa" w:w="4320"/>
          </w:tcPr>
          <w:p>
            <w:r>
              <w:t>价格</w:t>
            </w:r>
          </w:p>
        </w:tc>
        <w:tc>
          <w:tcPr>
            <w:tcW w:type="dxa" w:w="4320"/>
          </w:tcPr>
          <w:p>
            <w:r/>
          </w:p>
        </w:tc>
      </w:tr>
      <w:tr>
        <w:tc>
          <w:tcPr>
            <w:tcW w:type="dxa" w:w="4320"/>
          </w:tcPr>
          <w:p>
            <w:r>
              <w:t>关键词</w:t>
            </w:r>
          </w:p>
        </w:tc>
        <w:tc>
          <w:tcPr>
            <w:tcW w:type="dxa" w:w="4320"/>
          </w:tcPr>
          <w:p>
            <w:r>
              <w:t>电子战-二战-历史-空军-海军-战争-美军-技术</w:t>
            </w:r>
          </w:p>
        </w:tc>
      </w:tr>
      <w:tr>
        <w:tc>
          <w:tcPr>
            <w:tcW w:type="dxa" w:w="4320"/>
          </w:tcPr>
          <w:p>
            <w:r>
              <w:t>分类</w:t>
            </w:r>
          </w:p>
        </w:tc>
        <w:tc>
          <w:tcPr>
            <w:tcW w:type="dxa" w:w="4320"/>
          </w:tcPr>
          <w:p>
            <w:r>
              <w:t>新民主主义革命时期（1919~1949年）</w:t>
            </w:r>
          </w:p>
        </w:tc>
      </w:tr>
    </w:tbl>
    <w:p/>
    <w:p>
      <w:pPr>
        <w:pStyle w:val="Heading1"/>
      </w:pPr>
      <w:r>
        <w:t>图书介绍</w:t>
      </w:r>
    </w:p>
    <w:p>
      <w:r>
        <w:t>本书深入总结中国共产党在抗战时期的理论创新与实践经验，围绕中国共产党在抗战时期的情感动员、社会救助、统战工作等视角展开，系统阐述了中国共产党在抗战时期如何发挥中流砥柱的作用。书稿分全民族抗战爆发前中国共产党领导下的东北抗战、抗战时期中共游击队的战斗与生活、情感动员与华北抗日根据地的减租斗争、抗日根据地的社会治理等十章，兼顾宏观视野与微观史实，展现了抗战时期中国共产党如何通过一系列措施加强同中国人民的血肉联系，进而在极端艰苦的环境下坚持敌后抗日斗争直至最后胜利。该书不仅展现了中国共产党在抗日战争中发挥的中流砥柱作用，更进一步说明了抗日战争的胜利及这一时期的革命斗争和建设对于中国人民、中华民族的价值与意义。</w:t>
      </w:r>
    </w:p>
    <w:p/>
    <w:p>
      <w:r>
        <w:t>本书出售、求购地址：https://www.jiaokey.com/book/detail/96380462.html</w:t>
      </w:r>
    </w:p>
    <w:p>
      <w:r>
        <w:t>更多新民主主义革命时期（1919~1949年）图书推荐：https://www.jiaokey.com</w:t>
      </w:r>
    </w:p>
    <w:p>
      <w:r>
        <w:t>张太原 其他作品：https://www.jiaokey.com/tag/张太原.html</w:t>
      </w:r>
    </w:p>
    <w:p>
      <w:r>
        <w:t>杭州：浙江人民出版社 出版图书：https://www.jiaokey.com/tag/杭州：浙江人民出版社.html</w:t>
      </w:r>
    </w:p>
    <w:p>
      <w:r>
        <w:t>关键词搜索：https://www.jiaokey.com/tag/电子战-二战-历史-空军-海军-战争-美军-技术.html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