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中国古代异闻录  2  那些历史上的神秘事件</w:t>
      </w:r>
    </w:p>
    <w:p>
      <w:r>
        <w:rPr>
          <w:rFonts w:ascii="宋体" w:hAnsi="宋体" w:eastAsia="宋体"/>
          <w:sz w:val="24"/>
        </w:rPr>
        <w:t>呼延云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中国古代异闻录  2  那些历史上的神秘事件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9787213109904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本书出售、求购地址：https://www.jiaokey.com/book/detail/96380458.html</w:t>
      </w:r>
    </w:p>
    <w:p>
      <w:r>
        <w:t>更多古代至近代作品（~1919年）图书推荐：https://www.jiaokey.com</w:t>
      </w:r>
    </w:p>
    <w:p>
      <w:r>
        <w:t>呼延云 其他作品：https://www.jiaokey.com/tag/呼延云.html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