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博物姐姐带你读名著  格兰特船长的儿女</w:t>
      </w:r>
    </w:p>
    <w:p>
      <w:r>
        <w:rPr>
          <w:rFonts w:ascii="宋体" w:hAnsi="宋体" w:eastAsia="宋体"/>
          <w:sz w:val="24"/>
        </w:rPr>
        <w:t>儒勒·凡尔纳,刘莹,孙丽娟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博物姐姐带你读名著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儒勒·凡尔纳,刘莹,孙丽娟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9787576349283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博物姐姐带你读名著-格兰特船长的儿女（科普图解版）》是一部为广大青少年读者设计创作，融合冒险故事与地理、生物等方面科幻文学科普读物。本书由科普专家刘莹对儒勒凡尔纳的名著《格兰特船长的儿女》全译文进行科普图解完成。其通过生动的文字和精美的图解，带领读者踏上一段寻找失踪航海家的环球之旅。故事讲述了格兰特船长在海上探险时神秘失踪，他的儿女玛丽和罗伯特，以及勇敢的地理学家巴加内尔，决定踏上寻找父亲的征途。他们穿越了南美洲的草原、澳大利亚的沙漠、新西兰的山脉，经历了无数艰难险阻。书中不仅描绘了这段惊心动魄的冒险旅程，还通过图解的方式，详细介绍了沿途的地理风貌、自然奇观以及不同地域的文化特色。本书在保留原著精彩情节的同时，特别注重地理知识的普及，让读者在享受冒险故事的同时，能够领略到世界各地的地理之美，拓宽视野，增长知识。</w:t>
      </w:r>
    </w:p>
    <w:p/>
    <w:p>
      <w:r>
        <w:t>本书出售、求购地址：https://www.jiaokey.com/book/detail/96380453.html</w:t>
      </w:r>
    </w:p>
    <w:p>
      <w:r>
        <w:t>更多欧洲文学图书推荐：https://www.jiaokey.com</w:t>
      </w:r>
    </w:p>
    <w:p>
      <w:r>
        <w:t>儒勒·凡尔纳,刘莹,孙丽娟 其他作品：https://www.jiaokey.com/tag/儒勒·凡尔纳,刘莹,孙丽娟.html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关键词搜索：https://www.jiaokey.com/tag/博物姐姐带你读名著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