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百年一缶翁  吴昌硕传</w:t>
      </w:r>
    </w:p>
    <w:p>
      <w:r>
        <w:rPr>
          <w:rFonts w:ascii="宋体" w:hAnsi="宋体" w:eastAsia="宋体"/>
          <w:sz w:val="24"/>
        </w:rPr>
        <w:t>吴晶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百年一缶翁  吴昌硕传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9787213118272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吴昌硕(1844-1927)-传记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吴昌硕（1844—1927）作为海上画派后期，是晚清民初代表性的艺术家。他以诗、书、画、印四艺合一的整体艺术成就享誉海内外。本书以近代史、近代文化史（包括绘画史）的沿革为经，以江南中心区域的浙西文化圈、浙苏皖江南画家群、海上画派、浙派文化人等群体的活动为纬，努力勾勒出吴昌硕在晚清民初社会、文化变迁中的真实位置。本书致力撷取可信的一手资料，努力祛除历史中的浮光掠影。希望能在再现时代的复杂背景上，还原历史的本相、人情的隐秘，再现一些细致生动的场景，描绘出吴昌硕真实一生的大致线条，显现其独特经历所孕育的丰富个性色彩。</w:t>
      </w:r>
    </w:p>
    <w:p/>
    <w:p>
      <w:r>
        <w:t>本书出售、求购地址：https://www.jiaokey.com/book/detail/96380445.html</w:t>
      </w:r>
    </w:p>
    <w:p>
      <w:r>
        <w:t>更多人物传记：按学科分图书推荐：https://www.jiaokey.com</w:t>
      </w:r>
    </w:p>
    <w:p>
      <w:r>
        <w:t>吴晶 其他作品：https://www.jiaokey.com/tag/吴晶.html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关键词搜索：https://www.jiaokey.com/tag/吴昌硕(1844-1927)-传记.html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