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画之大者  黄宾虹传</w:t>
      </w:r>
    </w:p>
    <w:p>
      <w:r>
        <w:rPr>
          <w:rFonts w:ascii="宋体" w:hAnsi="宋体" w:eastAsia="宋体"/>
          <w:sz w:val="24"/>
        </w:rPr>
        <w:t>吴晶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画之大者  黄宾虹传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9787213117893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黄宾虹(1864-1955)-传记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生动翔实地记述了大画家黄宾虹看似简单却颇耐人寻味的一生，深入解读了其绘画和学问沉郁灿烂的境界。黄宾虹是中国传统画学的集大成者，也是国画、国学的传承者和守望者。他不仅善于书画，还在金石篆刻、古文字考证、金石古物考订、诗文、美术理论、乡土文献等方面卓有成就。要了解并研究黄宾虹其人其事，本书提供了一份不可绕开的材料。</w:t>
      </w:r>
    </w:p>
    <w:p/>
    <w:p>
      <w:r>
        <w:t>本书出售、求购地址：https://www.jiaokey.com/book/detail/96380444.html</w:t>
      </w:r>
    </w:p>
    <w:p>
      <w:r>
        <w:t>更多人物传记：按学科分图书推荐：https://www.jiaokey.com</w:t>
      </w:r>
    </w:p>
    <w:p>
      <w:r>
        <w:t>吴晶 其他作品：https://www.jiaokey.com/tag/吴晶.html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关键词搜索：https://www.jiaokey.com/tag/黄宾虹(1864-1955)-传记.html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