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浮世绘影  李唐  刘松年  马远  夏圭传</w:t>
      </w:r>
    </w:p>
    <w:p>
      <w:r>
        <w:rPr>
          <w:rFonts w:ascii="宋体" w:hAnsi="宋体" w:eastAsia="宋体"/>
          <w:sz w:val="24"/>
        </w:rPr>
        <w:t>陈野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浮世绘影  李唐  刘松年  马远  夏圭传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9787213115028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南宋宫廷画家李唐、刘松年、马远和夏圭的生平事迹和绘画创作为研究主题，着重于相关重要史料的搜集、汇编和考辨，形成相对明晰的资料文本。同时着力于对画家生活期间的自然、社会、时代环境作力所能及的分析探究，期望能为绘画史研究提供为广泛的探索领域和参照背景。</w:t>
      </w:r>
    </w:p>
    <w:p/>
    <w:p>
      <w:r>
        <w:t>本书出售、求购地址：https://www.jiaokey.com/book/detail/96380438.html</w:t>
      </w:r>
    </w:p>
    <w:p>
      <w:r>
        <w:t>更多人物传记：按学科分图书推荐：https://www.jiaokey.com</w:t>
      </w:r>
    </w:p>
    <w:p>
      <w:r>
        <w:t>陈野 其他作品：https://www.jiaokey.com/tag/陈野.html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关键词搜索：https://www.jiaokey.com/tag/浮世绘影  李唐  刘松年  马远  夏圭传.html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