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金华卷</w:t>
      </w:r>
    </w:p>
    <w:p>
      <w:r>
        <w:rPr>
          <w:rFonts w:ascii="宋体" w:hAnsi="宋体" w:eastAsia="宋体"/>
          <w:sz w:val="24"/>
        </w:rPr>
        <w:t>古兰月,王晓明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金华卷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古兰月,王晓明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9787213108006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文化史-浙江-文化史-金华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本书以时间为主线，串联起金华历史上的重要历史人物、历史事件、历史贡献。全书共设九个篇章，时间跨度为原始社会到当代，展示金华的历史文脉，大力弘扬金华的优秀传统文化。</w:t>
      </w:r>
    </w:p>
    <w:p/>
    <w:p>
      <w:r>
        <w:t>本书出售、求购地址：https://www.jiaokey.com/book/detail/96380428.html</w:t>
      </w:r>
    </w:p>
    <w:p>
      <w:r>
        <w:t>更多地方史志图书推荐：https://www.jiaokey.com</w:t>
      </w:r>
    </w:p>
    <w:p>
      <w:r>
        <w:t>古兰月,王晓明 其他作品：https://www.jiaokey.com/tag/古兰月,王晓明.html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