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衢江卷</w:t>
      </w:r>
    </w:p>
    <w:p>
      <w:r>
        <w:rPr>
          <w:rFonts w:ascii="宋体" w:hAnsi="宋体" w:eastAsia="宋体"/>
          <w:sz w:val="24"/>
        </w:rPr>
        <w:t>王永昌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衢江卷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9787213110009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文化史-浙江-文化史-衢江区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八章，内容包括：古越文明曙光初现（先秦时期）、百脉汇聚美美与共（秦汉至南北朝时期）、大唐风雨瀔水起波（隋唐时期）、重心南移竞放异彩（宋元时期）、灵秀之地人文蔚起（明朝时期）、风云变幻英才无数（清朝时期）、群星闪耀穿透黑夜（民国时期）、砥砺前行霞光满天（中华人民共和国成立后）。</w:t>
      </w:r>
    </w:p>
    <w:p/>
    <w:p>
      <w:r>
        <w:t>本书出售、求购地址：https://www.jiaokey.com/book/detail/96380420.html</w:t>
      </w:r>
    </w:p>
    <w:p>
      <w:r>
        <w:t>更多地方史志图书推荐：https://www.jiaokey.com</w:t>
      </w:r>
    </w:p>
    <w:p>
      <w:r>
        <w:t>王永昌 其他作品：https://www.jiaokey.com/tag/王永昌.html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关键词搜索：https://www.jiaokey.com/tag/文化史-浙江-文化史-衢江区.html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