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浙江文史记忆  玉环卷</w:t>
      </w:r>
    </w:p>
    <w:p>
      <w:r>
        <w:rPr>
          <w:rFonts w:ascii="宋体" w:hAnsi="宋体" w:eastAsia="宋体"/>
          <w:sz w:val="24"/>
        </w:rPr>
        <w:t>罗利君,潘明贤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浙江文史记忆  玉环卷</w:t>
            </w:r>
          </w:p>
        </w:tc>
      </w:tr>
      <w:tr>
        <w:tc>
          <w:tcPr>
            <w:tcW w:type="dxa" w:w="4320"/>
          </w:tcPr>
          <w:p>
            <w:r>
              <w:t>作者</w:t>
            </w:r>
          </w:p>
        </w:tc>
        <w:tc>
          <w:tcPr>
            <w:tcW w:type="dxa" w:w="4320"/>
          </w:tcPr>
          <w:p>
            <w:r>
              <w:t>罗利君,潘明贤</w:t>
            </w:r>
          </w:p>
        </w:tc>
      </w:tr>
      <w:tr>
        <w:tc>
          <w:tcPr>
            <w:tcW w:type="dxa" w:w="4320"/>
          </w:tcPr>
          <w:p>
            <w:r>
              <w:t>出版社</w:t>
            </w:r>
          </w:p>
        </w:tc>
        <w:tc>
          <w:tcPr>
            <w:tcW w:type="dxa" w:w="4320"/>
          </w:tcPr>
          <w:p>
            <w:r>
              <w:t>杭州：浙江人民出版社</w:t>
            </w:r>
          </w:p>
        </w:tc>
      </w:tr>
      <w:tr>
        <w:tc>
          <w:tcPr>
            <w:tcW w:type="dxa" w:w="4320"/>
          </w:tcPr>
          <w:p>
            <w:r>
              <w:t>ISBN</w:t>
            </w:r>
          </w:p>
        </w:tc>
        <w:tc>
          <w:tcPr>
            <w:tcW w:type="dxa" w:w="4320"/>
          </w:tcPr>
          <w:p>
            <w:r>
              <w:t>9787213109430</w:t>
            </w:r>
          </w:p>
        </w:tc>
      </w:tr>
      <w:tr>
        <w:tc>
          <w:tcPr>
            <w:tcW w:type="dxa" w:w="4320"/>
          </w:tcPr>
          <w:p>
            <w:r>
              <w:t>出版日期</w:t>
            </w:r>
          </w:p>
        </w:tc>
        <w:tc>
          <w:tcPr>
            <w:tcW w:type="dxa" w:w="4320"/>
          </w:tcPr>
          <w:p>
            <w:r>
              <w:t>2023-01-01</w:t>
            </w:r>
          </w:p>
        </w:tc>
      </w:tr>
      <w:tr>
        <w:tc>
          <w:tcPr>
            <w:tcW w:type="dxa" w:w="4320"/>
          </w:tcPr>
          <w:p>
            <w:r>
              <w:t>页数</w:t>
            </w:r>
          </w:p>
        </w:tc>
        <w:tc>
          <w:tcPr>
            <w:tcW w:type="dxa" w:w="4320"/>
          </w:tcPr>
          <w:p>
            <w:r>
              <w:t>403</w:t>
            </w:r>
          </w:p>
        </w:tc>
      </w:tr>
      <w:tr>
        <w:tc>
          <w:tcPr>
            <w:tcW w:type="dxa" w:w="4320"/>
          </w:tcPr>
          <w:p>
            <w:r>
              <w:t>价格</w:t>
            </w:r>
          </w:p>
        </w:tc>
        <w:tc>
          <w:tcPr>
            <w:tcW w:type="dxa" w:w="4320"/>
          </w:tcPr>
          <w:p>
            <w:r/>
          </w:p>
        </w:tc>
      </w:tr>
      <w:tr>
        <w:tc>
          <w:tcPr>
            <w:tcW w:type="dxa" w:w="4320"/>
          </w:tcPr>
          <w:p>
            <w:r>
              <w:t>关键词</w:t>
            </w:r>
          </w:p>
        </w:tc>
        <w:tc>
          <w:tcPr>
            <w:tcW w:type="dxa" w:w="4320"/>
          </w:tcPr>
          <w:p>
            <w:r>
              <w:t>文化史-玉环市</w:t>
            </w:r>
          </w:p>
        </w:tc>
      </w:tr>
      <w:tr>
        <w:tc>
          <w:tcPr>
            <w:tcW w:type="dxa" w:w="4320"/>
          </w:tcPr>
          <w:p>
            <w:r>
              <w:t>分类</w:t>
            </w:r>
          </w:p>
        </w:tc>
        <w:tc>
          <w:tcPr>
            <w:tcW w:type="dxa" w:w="4320"/>
          </w:tcPr>
          <w:p>
            <w:r>
              <w:t>地方史志</w:t>
            </w:r>
          </w:p>
        </w:tc>
      </w:tr>
    </w:tbl>
    <w:p/>
    <w:p>
      <w:pPr>
        <w:pStyle w:val="Heading1"/>
      </w:pPr>
      <w:r>
        <w:t>图书介绍</w:t>
      </w:r>
    </w:p>
    <w:p>
      <w:r>
        <w:t>本书从文史视角介绍浙江玉环历史上的重要文明演进、重要文化人物和重大文史事件，期望以生动的叙述方式多视角地展示浙江玉环的历史文脉、文化风采和精神风骨，阐发浙江玉环文化的独特魅力和历史传承发展的基本脉络。远古桨声拂尘犹忆西周梦武帝下诏迁江淮濯影沧浪幽谷逸林清虚宫许迈主治玉溜山张麃隐居仙人洞榴屿筑室炼枕山襟海灵山古刹传梵音玉溜改称避名讳倪涛遁迹隐孤岛巩固海防立三寨北监海啸市肆尽竹冈话戴宅修筑樊塘美名扬潮起潮落国珍旗明桔城亮祖徇私情楚门城头杀倭寇陈钝出使拒厚赠陈璋执邳山剿倭传捷报阮氏父子是与非清廷下达迁海令戎马生涯报国志筚路蓝缕展复玉环奠基业英雄辈出玉环营长海驱寇展雄威乡绅携手建学宫清政赢得“万民伞”车辙千里救同知名士风流出尘寰徐荣文武称能吏血战定海撼山岳和尚苦修玉升桥植三考棚黄公四任勤政务秀才闹公堂诚信经营兴商行宏论海防成蓝本捐建义祠祭亡灵柚园飘香怀故人梅花香自苦寒来……主要参考文献后记;</w:t>
      </w:r>
    </w:p>
    <w:p/>
    <w:p>
      <w:r>
        <w:t>本书出售、求购地址：https://www.jiaokey.com/book/detail/96380410.html</w:t>
      </w:r>
    </w:p>
    <w:p>
      <w:r>
        <w:t>更多地方史志图书推荐：https://www.jiaokey.com</w:t>
      </w:r>
    </w:p>
    <w:p>
      <w:r>
        <w:t>罗利君,潘明贤 其他作品：https://www.jiaokey.com/tag/罗利君,潘明贤.html</w:t>
      </w:r>
    </w:p>
    <w:p>
      <w:r>
        <w:t>杭州：浙江人民出版社 出版图书：https://www.jiaokey.com/tag/杭州：浙江人民出版社.html</w:t>
      </w:r>
    </w:p>
    <w:p>
      <w:r>
        <w:t>关键词搜索：https://www.jiaokey.com/tag/文化史-玉环市.html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