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淳安卷</w:t>
      </w:r>
    </w:p>
    <w:p>
      <w:r>
        <w:rPr>
          <w:rFonts w:ascii="宋体" w:hAnsi="宋体" w:eastAsia="宋体"/>
          <w:sz w:val="24"/>
        </w:rPr>
        <w:t>章剑清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淳安卷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9787213110160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八章：南北朝以前、隋唐五代、两宋时期、元代、明代、清代、中华民国、中华人民共和国成立后。内容包括：从山越杂居到贺齐立县、名动长安的睦州女子-陈硕真、遂安詹氏之《詹氏墨宝》、九姓渔民及其故事传说等。</w:t>
      </w:r>
    </w:p>
    <w:p/>
    <w:p>
      <w:r>
        <w:t>本书出售、求购地址：https://www.jiaokey.com/book/detail/96380405.html</w:t>
      </w:r>
    </w:p>
    <w:p>
      <w:r>
        <w:t>更多地方史志图书推荐：https://www.jiaokey.com</w:t>
      </w:r>
    </w:p>
    <w:p>
      <w:r>
        <w:t>章剑清 其他作品：https://www.jiaokey.com/tag/章剑清.html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