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浦江卷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浦江卷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9787213111327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文化史-浙江省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r>
        <w:t>本书出售、求购地址：https://www.jiaokey.com/book/detail/96380401.html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关键词搜索：https://www.jiaokey.com/tag/文化史-浙江省.html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