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永康卷</w:t>
      </w:r>
    </w:p>
    <w:p>
      <w:r>
        <w:rPr>
          <w:rFonts w:ascii="宋体" w:hAnsi="宋体" w:eastAsia="宋体"/>
          <w:sz w:val="24"/>
        </w:rPr>
        <w:t>张泽宏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永康卷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9787213110443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文化史-永康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“从百越到会稽”“乱世乐土”“盛世逸地”“学风大盛，名臣辈出的时代”“文化的坚守”“春雷惊蛰”“群星璀璨矅永康”“人间正道是沧桑”八个方面，叙述永康市重要历史演进、重要历史任务、重大历史事件和重要历史文献。</w:t>
      </w:r>
    </w:p>
    <w:p/>
    <w:p>
      <w:r>
        <w:t>本书出售、求购地址：https://www.jiaokey.com/book/detail/96380397.html</w:t>
      </w:r>
    </w:p>
    <w:p>
      <w:r>
        <w:t>更多地方史志图书推荐：https://www.jiaokey.com</w:t>
      </w:r>
    </w:p>
    <w:p>
      <w:r>
        <w:t>张泽宏 其他作品：https://www.jiaokey.com/tag/张泽宏.html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关键词搜索：https://www.jiaokey.com/tag/文化史-永康.html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