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武义卷</w:t>
      </w:r>
    </w:p>
    <w:p>
      <w:r>
        <w:rPr>
          <w:rFonts w:ascii="宋体" w:hAnsi="宋体" w:eastAsia="宋体"/>
          <w:sz w:val="24"/>
        </w:rPr>
        <w:t>朱连法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武义卷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朱连法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9787213110191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文化史-武义县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记述了自古以来武义县各个历史时期的重要事件、重要人物等。主要内容包括：海侵赶迁初越人（史前时期）；窑烟-缕袅袅升（先秦时期）；中原文化来滋润（秦汉六朝时期）；流芳人物竞奇功（隋唐五代时期）；农耕文化得提升（宋朝时期）等。</w:t>
      </w:r>
    </w:p>
    <w:p/>
    <w:p>
      <w:r>
        <w:t>本书出售、求购地址：https://www.jiaokey.com/book/detail/96380395.html</w:t>
      </w:r>
    </w:p>
    <w:p>
      <w:r>
        <w:t>更多地方史志图书推荐：https://www.jiaokey.com</w:t>
      </w:r>
    </w:p>
    <w:p>
      <w:r>
        <w:t>朱连法 其他作品：https://www.jiaokey.com/tag/朱连法.html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关键词搜索：https://www.jiaokey.com/tag/文化史-武义县.html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