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柯城卷</w:t>
      </w:r>
    </w:p>
    <w:p>
      <w:r>
        <w:rPr>
          <w:rFonts w:ascii="宋体" w:hAnsi="宋体" w:eastAsia="宋体"/>
          <w:sz w:val="24"/>
        </w:rPr>
        <w:t>徐为全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柯城卷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9787213110108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区（城市）-文化史-衢州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洪荒飞来灵鹫鸟、樵夫观棋烂斧柯、日出江花红胜火、烂柯名下无虚士、心待足时名便足、力战克敌行天下、农家岁首又谋耕、道心静似山藏玉、灵鹫福荫智慧城九个专题，从不同侧面叙述柯城历史上的重大文明进程、重大思想文化成果、重要文化名人传记。</w:t>
      </w:r>
    </w:p>
    <w:p/>
    <w:p>
      <w:r>
        <w:t>本书出售、求购地址：https://www.jiaokey.com/book/detail/96380389.html</w:t>
      </w:r>
    </w:p>
    <w:p>
      <w:r>
        <w:t>更多地方史志图书推荐：https://www.jiaokey.com</w:t>
      </w:r>
    </w:p>
    <w:p>
      <w:r>
        <w:t>徐为全 其他作品：https://www.jiaokey.com/tag/徐为全.html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关键词搜索：https://www.jiaokey.com/tag/区（城市）-文化史-衢州.html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