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德清卷</w:t>
      </w:r>
    </w:p>
    <w:p>
      <w:r>
        <w:rPr>
          <w:rFonts w:ascii="宋体" w:hAnsi="宋体" w:eastAsia="宋体"/>
          <w:sz w:val="24"/>
        </w:rPr>
        <w:t>杨振华,罗永昌,朱炜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德清卷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杨振华,罗永昌,朱炜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文化史-德清县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德清历史上的重要文明演进、重要文化人物和重大文史事件,期望以生动的叙述方式多视角地展示浙江德清的历史文脉、文化风采和精神风骨,阐发浙江德清文化的独特魅力和历史传承发展的基本脉络。</w:t>
      </w:r>
    </w:p>
    <w:p/>
    <w:p>
      <w:r>
        <w:t>本书出售、求购地址：https://www.jiaokey.com/book/detail/96380382.html</w:t>
      </w:r>
    </w:p>
    <w:p>
      <w:r>
        <w:t>更多地方史志图书推荐：https://www.jiaokey.com</w:t>
      </w:r>
    </w:p>
    <w:p>
      <w:r>
        <w:t>杨振华,罗永昌,朱炜 其他作品：https://www.jiaokey.com/tag/杨振华,罗永昌,朱炜.html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关键词搜索：https://www.jiaokey.com/tag/文化史-德清县.html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