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浙江文史记忆  建德卷</w:t>
      </w:r>
    </w:p>
    <w:p>
      <w:r>
        <w:rPr>
          <w:rFonts w:ascii="宋体" w:hAnsi="宋体" w:eastAsia="宋体"/>
          <w:sz w:val="24"/>
        </w:rPr>
        <w:t>中共建德市委宣传部,建德市社会科学界联合会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浙江文史记忆  建德卷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中共建德市委宣传部,建德市社会科学界联合会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9787213108297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文化史-建德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r>
        <w:t>本书出售、求购地址：https://www.jiaokey.com/book/detail/96380380.html</w:t>
      </w:r>
    </w:p>
    <w:p>
      <w:r>
        <w:t>更多地方史志图书推荐：https://www.jiaokey.com</w:t>
      </w:r>
    </w:p>
    <w:p>
      <w:r>
        <w:t>中共建德市委宣传部,建德市社会科学界联合会 其他作品：https://www.jiaokey.com/tag/中共建德市委宣传部,建德市社会科学界联合会.html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关键词搜索：https://www.jiaokey.com/tag/文化史-建德.html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