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浙江文史记忆  平湖卷</w:t>
      </w:r>
    </w:p>
    <w:p>
      <w:r>
        <w:rPr>
          <w:rFonts w:ascii="宋体" w:hAnsi="宋体" w:eastAsia="宋体"/>
          <w:sz w:val="24"/>
        </w:rPr>
        <w:t>郭杰光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浙江文史记忆  平湖卷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郭杰光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9787213105517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文化史-浙江-文化史-平湖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地方史志</w:t>
            </w:r>
          </w:p>
        </w:tc>
      </w:tr>
    </w:tbl>
    <w:p/>
    <w:p>
      <w:r>
        <w:t>本书出售、求购地址：https://www.jiaokey.com/book/detail/96380378.html</w:t>
      </w:r>
    </w:p>
    <w:p>
      <w:r>
        <w:t>更多地方史志图书推荐：https://www.jiaokey.com</w:t>
      </w:r>
    </w:p>
    <w:p>
      <w:r>
        <w:t>郭杰光 其他作品：https://www.jiaokey.com/tag/郭杰光.html</w:t>
      </w:r>
    </w:p>
    <w:p>
      <w:r>
        <w:t>杭州：浙江人民出版社 出版图书：https://www.jiaokey.com/tag/杭州：浙江人民出版社.html</w:t>
      </w:r>
    </w:p>
    <w:p>
      <w:r>
        <w:t>关键词搜索：https://www.jiaokey.com/tag/文化史-浙江-文化史-平湖.html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