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常山卷</w:t>
      </w:r>
    </w:p>
    <w:p>
      <w:r>
        <w:rPr>
          <w:rFonts w:ascii="宋体" w:hAnsi="宋体" w:eastAsia="宋体"/>
          <w:sz w:val="24"/>
        </w:rPr>
        <w:t>中共常山县委宣传部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常山卷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中共常山县委宣传部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9787213111730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设“山川隐约鼓角争鸣（汉之前）”“四省边际首邑地位凸显（汉至南北朝）”“三衢大地，名扬常山（隋唐时期）”等10章，前有绪论，未有后记，章下有无题小序，共75个节目。每个节目主要是告诉读者常山县具有典籍意义的历史故事。</w:t>
      </w:r>
    </w:p>
    <w:p/>
    <w:p>
      <w:r>
        <w:t>本书出售、求购地址：https://www.jiaokey.com/book/detail/96380377.html</w:t>
      </w:r>
    </w:p>
    <w:p>
      <w:r>
        <w:t>更多地方史志图书推荐：https://www.jiaokey.com</w:t>
      </w:r>
    </w:p>
    <w:p>
      <w:r>
        <w:t>中共常山县委宣传部 其他作品：https://www.jiaokey.com/tag/中共常山县委宣传部.html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关键词搜索：https://www.jiaokey.com/tag/浙江文史记忆  常山卷.html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