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宁海卷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宁海卷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9787213108426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间为序,以宁波市宁海县的重大文明进程、重大思想文化成果、重要历史文化名人为主线,用生动优美的语言阐述了自河姆渡时期至1949年新中国成立前属于宁海的“文史记忆”,为广大读者群体展示了数千年来宁海的历史文化总貌,完整阐述了宁海在文史哲、科学、艺术等方面的发展历程和人文精髓,同时明晰当地文化的形态和特质,使读者更全面地了解当地文化的形成、发展、兴盛过程并用文化浸润自身,培养起文化自信和爱乡爱国之情。</w:t>
      </w:r>
    </w:p>
    <w:p/>
    <w:p>
      <w:r>
        <w:t>本书出售、求购地址：https://www.jiaokey.com/book/detail/96380370.html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