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婺城卷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婺城卷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9787213110573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文化史-浙江-文化史-金华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二章，内容包括：金衢盆地万年文明(夏商周三代前)、百越杂处於越古韵(先秦时期)、越中福地隐逸之都(秦汉时期)、石洞讲学圣学渊源(三国两晋南北朝时期)、儒风佛韵禅意婺州(隋唐时期)、千年名门两浙簪缨(五代吴越时期)等。</w:t>
      </w:r>
    </w:p>
    <w:p/>
    <w:p>
      <w:r>
        <w:t>本书出售、求购地址：https://www.jiaokey.com/book/detail/96380368.html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关键词搜索：https://www.jiaokey.com/tag/文化史-浙江-文化史-金华.html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