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南浔卷</w:t>
      </w:r>
    </w:p>
    <w:p>
      <w:r>
        <w:rPr>
          <w:rFonts w:ascii="宋体" w:hAnsi="宋体" w:eastAsia="宋体"/>
          <w:sz w:val="24"/>
        </w:rPr>
        <w:t>王永昌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南浔卷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9787213107849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文化史-浙江省-湖州市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本书出售、求购地址：https://www.jiaokey.com/book/detail/96380361.html</w:t>
      </w:r>
    </w:p>
    <w:p>
      <w:r>
        <w:t>更多地方史志图书推荐：https://www.jiaokey.com</w:t>
      </w:r>
    </w:p>
    <w:p>
      <w:r>
        <w:t>王永昌 其他作品：https://www.jiaokey.com/tag/王永昌.html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关键词搜索：https://www.jiaokey.com/tag/文化史-浙江省-湖州市.html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