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仙居卷</w:t>
      </w:r>
    </w:p>
    <w:p>
      <w:r>
        <w:rPr>
          <w:rFonts w:ascii="宋体" w:hAnsi="宋体" w:eastAsia="宋体"/>
          <w:sz w:val="24"/>
        </w:rPr>
        <w:t>余金伟,李益民,王巧赛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仙居卷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余金伟,李益民,王巧赛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9787213109263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文化史-仙居县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时间为序,以仙居县的重大文明进程、重大思想文化成果、重要历史文化名人为主线,以优美的语言阐述了自上古至秦汉时期至1949年新中国成立,再到1949年至今的属于仙居的“文史记忆”,展示了仙居历史文化的总貌,完整阐述了仙居在文史哲、科学、艺术等方面的发展历程和人文精髓,明晰仙居的文化的形态和特质,使读者更全面地了解仙居地区文化的形成、发展、兴盛过程以及对中华文化的重要贡献。</w:t>
      </w:r>
    </w:p>
    <w:p/>
    <w:p>
      <w:r>
        <w:t>本书出售、求购地址：https://www.jiaokey.com/book/detail/96380356.html</w:t>
      </w:r>
    </w:p>
    <w:p>
      <w:r>
        <w:t>更多地方史志图书推荐：https://www.jiaokey.com</w:t>
      </w:r>
    </w:p>
    <w:p>
      <w:r>
        <w:t>余金伟,李益民,王巧赛 其他作品：https://www.jiaokey.com/tag/余金伟,李益民,王巧赛.html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