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上虞卷</w:t>
      </w:r>
    </w:p>
    <w:p>
      <w:r>
        <w:rPr>
          <w:rFonts w:ascii="宋体" w:hAnsi="宋体" w:eastAsia="宋体"/>
          <w:sz w:val="24"/>
        </w:rPr>
        <w:t>马志坚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上虞卷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9787213109454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文化史-上虞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章，内容包括：洪涛雄魂（先秦时期）、海湾彩虹（秦汉时期）、疾风劲草（三国两晋南朝）、舜水飞歌（隋唐五代十国时期）、风起云涌（两宋时期）、剑气啸风（元明时期）、人间烟火（清朝）、波涌浪卷（辛亥革命至抗日战争前后）、鸡鸣不已（五四运动以来）、奋进征程（从龙山麓奔向长三角）。</w:t>
      </w:r>
    </w:p>
    <w:p/>
    <w:p>
      <w:r>
        <w:t>本书出售、求购地址：https://www.jiaokey.com/book/detail/96380349.html</w:t>
      </w:r>
    </w:p>
    <w:p>
      <w:r>
        <w:t>更多地方史志图书推荐：https://www.jiaokey.com</w:t>
      </w:r>
    </w:p>
    <w:p>
      <w:r>
        <w:t>马志坚 其他作品：https://www.jiaokey.com/tag/马志坚.html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关键词搜索：https://www.jiaokey.com/tag/文化史-上虞.html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