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浙江文史记忆  上城卷</w:t>
      </w:r>
    </w:p>
    <w:p>
      <w:r>
        <w:rPr>
          <w:rFonts w:ascii="宋体" w:hAnsi="宋体" w:eastAsia="宋体"/>
          <w:sz w:val="24"/>
        </w:rPr>
        <w:t>王永昌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浙江文史记忆  上城卷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9787213108617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区（城市）-文化史-杭州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共十章，内容包括：海潮拍岸的遥远回响、东南名郡的灯火万家、烽火天下的富庶之邦、湖山有美的东南首府、别开生面的经典古都、华贵天成的海陆都会、情意绵绵的市井之歌、殷盛中的转机与启迪、走向共和的热忱与曲折、新时代的光荣与梦想。</w:t>
      </w:r>
    </w:p>
    <w:p/>
    <w:p>
      <w:r>
        <w:t>本书出售、求购地址：https://www.jiaokey.com/book/detail/96380348.html</w:t>
      </w:r>
    </w:p>
    <w:p>
      <w:r>
        <w:t>更多地方史志图书推荐：https://www.jiaokey.com</w:t>
      </w:r>
    </w:p>
    <w:p>
      <w:r>
        <w:t>王永昌 其他作品：https://www.jiaokey.com/tag/王永昌.html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关键词搜索：https://www.jiaokey.com/tag/区（城市）-文化史-杭州.html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