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三门卷</w:t>
      </w:r>
    </w:p>
    <w:p>
      <w:r>
        <w:rPr>
          <w:rFonts w:ascii="宋体" w:hAnsi="宋体" w:eastAsia="宋体"/>
          <w:sz w:val="24"/>
        </w:rPr>
        <w:t>陈祥麟,梅军,刘杭华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三门卷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陈祥麟,梅军,刘杭华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9787213109416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文化史-三门县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浙江文史记忆（三门卷）/浙江文史记忆丛书》是省文史研究馆统一组织编写的丛书《浙江文史记忆》分卷之一，在中共三门县委宣传部和三门县社会科学联合会组织指导下编写。编写中广泛吸纳和参考了三门文史既有的书籍、资料，主要有：中共三门县委宣传部编辑的《品读三门》，三门县志编纂委员会编辑的《三门县志》（1992年版），三门县地方志办公室编辑的《三门湾志》，中共三门县委党史研究室、三门县档案局编辑的《1928亭旁起义》，中共三门县委党史研究室编辑的《三门抗日战争纪实》《解放三门》，三门县政协教文卫体和文史委编辑的《</w:t>
      </w:r>
    </w:p>
    <w:p/>
    <w:p>
      <w:r>
        <w:t>本书出售、求购地址：https://www.jiaokey.com/book/detail/96380347.html</w:t>
      </w:r>
    </w:p>
    <w:p>
      <w:r>
        <w:t>更多地方史志图书推荐：https://www.jiaokey.com</w:t>
      </w:r>
    </w:p>
    <w:p>
      <w:r>
        <w:t>陈祥麟,梅军,刘杭华 其他作品：https://www.jiaokey.com/tag/陈祥麟,梅军,刘杭华.html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关键词搜索：https://www.jiaokey.com/tag/文化史-三门县.html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