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旷古书圣  王羲之传</w:t>
      </w:r>
    </w:p>
    <w:p>
      <w:r>
        <w:rPr>
          <w:rFonts w:ascii="宋体" w:hAnsi="宋体" w:eastAsia="宋体"/>
          <w:sz w:val="24"/>
        </w:rPr>
        <w:t>徐斌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旷古书圣  王羲之传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9787213117336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r>
        <w:t>本书出售、求购地址：https://www.jiaokey.com/book/detail/96380340.html</w:t>
      </w:r>
    </w:p>
    <w:p>
      <w:r>
        <w:t>更多人物传记：按学科分图书推荐：https://www.jiaokey.com</w:t>
      </w:r>
    </w:p>
    <w:p>
      <w:r>
        <w:t>徐斌 其他作品：https://www.jiaokey.com/tag/徐斌.html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关键词搜索：https://www.jiaokey.com/tag/旷古书圣  王羲之传.html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