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文臣之首  宋濂传</w:t>
      </w:r>
    </w:p>
    <w:p>
      <w:r>
        <w:rPr>
          <w:rFonts w:ascii="宋体" w:hAnsi="宋体" w:eastAsia="宋体"/>
          <w:sz w:val="24"/>
        </w:rPr>
        <w:t>徐永明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文臣之首  宋濂传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9787213117640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本书出售、求购地址：https://www.jiaokey.com/book/detail/96380339.html</w:t>
      </w:r>
    </w:p>
    <w:p>
      <w:r>
        <w:t>更多人物传记：按学科分图书推荐：https://www.jiaokey.com</w:t>
      </w:r>
    </w:p>
    <w:p>
      <w:r>
        <w:t>徐永明 其他作品：https://www.jiaokey.com/tag/徐永明.html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关键词搜索：https://www.jiaokey.com/tag/文臣之首  宋濂传.html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