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散文精读·徐志摩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散文精读·徐志摩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9787213087790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本书出售、求购地址：https://www.jiaokey.com/book/detail/96380299.html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关键词搜索：https://www.jiaokey.com/tag/散文精读·徐志摩.html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