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月光是手推来的</w:t>
      </w:r>
    </w:p>
    <w:p>
      <w:r>
        <w:rPr>
          <w:rFonts w:ascii="宋体" w:hAnsi="宋体" w:eastAsia="宋体"/>
          <w:sz w:val="24"/>
        </w:rPr>
        <w:t>沈文军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月光是手推来的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9787550523074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月光是手推来的》分为六辑，每辑主题鲜明，脉络清晰，内容丰富。诗集共272首诗歌，主题以故园山水、人文风物、游历见闻等为主，语言凝练生动，意象比较丰富，节奏感鲜明，风格清新刚健。作者尊重历史文化，敬畏自然，以诗言志，在写作中建立属于自己的话语方式，找准精神坐标，增强精神力量，将“小我”融入“大我”，作品具有较强的教化作用和社会认知度。作者热爱家乡，重视传统文化，将乡情、友情和江南风情书写得至真至美，从山水风物到历史文化都打上了鲜明的地方烙印，具有较强的可读性。正是这些“邮票大小的地方”，构建了渊源流长、丰富多样的中国乡愁文化。</w:t>
      </w:r>
    </w:p>
    <w:p/>
    <w:p>
      <w:r>
        <w:t>本书出售、求购地址：https://www.jiaokey.com/book/detail/96380297.html</w:t>
      </w:r>
    </w:p>
    <w:p>
      <w:r>
        <w:t>更多当代作品（1949年~）图书推荐：https://www.jiaokey.com</w:t>
      </w:r>
    </w:p>
    <w:p>
      <w:r>
        <w:t>沈文军 其他作品：https://www.jiaokey.com/tag/沈文军.html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