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跟着课本一起学  神奇的汉字</w:t>
      </w:r>
    </w:p>
    <w:p>
      <w:r>
        <w:rPr>
          <w:rFonts w:ascii="宋体" w:hAnsi="宋体" w:eastAsia="宋体"/>
          <w:sz w:val="24"/>
        </w:rPr>
        <w:t>边城浪子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跟着课本一起学  神奇的汉字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边城浪子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9787571921798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神奇的汉字，是中华五千年传承不息的文明密码。从甲骨文、金文、小篆，到隶书、行书、楷书，一撇一捺之间，勾画出独具魅力的书法艺术。平平仄仄，如乐的音韵构建了诗词曲赋的灵魂。象形、指事、会意、形声、转注、假借，六种造字法参透了汉字的终极密码。生动有趣的故事，直观形象的插图引领孩子走进神奇的汉字世界……</w:t>
      </w:r>
    </w:p>
    <w:p/>
    <w:p>
      <w:r>
        <w:t>本书出售、求购地址：https://www.jiaokey.com/book/detail/96380273.html</w:t>
      </w:r>
    </w:p>
    <w:p>
      <w:r>
        <w:t>更多普及读物图书推荐：https://www.jiaokey.com</w:t>
      </w:r>
    </w:p>
    <w:p>
      <w:r>
        <w:t>边城浪子 其他作品：https://www.jiaokey.com/tag/边城浪子.html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关键词搜索：https://www.jiaokey.com/tag/汉字-儿童读物.html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