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中国城市生态可持续性规划理论模型及其实证研究  以新疆维吾尔自治区为例</w:t>
      </w:r>
    </w:p>
    <w:p>
      <w:r>
        <w:rPr>
          <w:rFonts w:ascii="宋体" w:hAnsi="宋体" w:eastAsia="宋体"/>
          <w:sz w:val="24"/>
        </w:rPr>
        <w:t>刘豫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中国城市生态可持续性规划理论模型及其实证研究  以新疆维吾尔自治区为例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9787571917173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城市环境-生态环境建设-研究-中国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区域环境规划与管理</w:t>
            </w:r>
          </w:p>
        </w:tc>
      </w:tr>
    </w:tbl>
    <w:p/>
    <w:p>
      <w:r>
        <w:t>本书出售、求购地址：https://www.jiaokey.com/book/detail/96380270.html</w:t>
      </w:r>
    </w:p>
    <w:p>
      <w:r>
        <w:t>更多区域环境规划与管理图书推荐：https://www.jiaokey.com</w:t>
      </w:r>
    </w:p>
    <w:p>
      <w:r>
        <w:t>刘豫 其他作品：https://www.jiaokey.com/tag/刘豫.html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关键词搜索：https://www.jiaokey.com/tag/城市环境-生态环境建设-研究-中国.html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