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小猴子是数学课代表  四年级</w:t>
      </w:r>
    </w:p>
    <w:p>
      <w:r>
        <w:rPr>
          <w:rFonts w:ascii="宋体" w:hAnsi="宋体" w:eastAsia="宋体"/>
          <w:sz w:val="24"/>
        </w:rPr>
        <w:t>王茨安,聂楚,涂晓乐绘画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小猴子是数学课代表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王茨安,聂楚,涂晓乐绘画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9787571025731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套小学数学课外阅读书，用讲述小朋友侯晓刚进小学到小学毕业，六年里和小伙伴在数学探索的道路上成长的故事。用故事启发小学生读者的数学思维。根据教学大纲，在故事中有机地融进小学六年的数学教材的内容，帮助学生理解教材，并通过课外拓展的趣味数学知识和智力题，教会学生思维方法和解题技巧，培养学生分析问题和解决问题的能力。本书故事中的数学内容同步四年级，知识点：大数的认识，四则运算和运算律，多位数乘除法，认识小数和小数加减法，各种行程问题（追及、相遇、相背、环形、流水等行程问题）应用题，三角形、平行四边形和梯形，图形运动，拓展提高：学会观察，鸡兔同笼问题等。</w:t>
      </w:r>
    </w:p>
    <w:p/>
    <w:p>
      <w:r>
        <w:t>本书出售、求购地址：https://www.jiaokey.com/book/detail/96380245.html</w:t>
      </w:r>
    </w:p>
    <w:p>
      <w:r>
        <w:t>更多教材、课本、学生参考书图书推荐：https://www.jiaokey.com</w:t>
      </w:r>
    </w:p>
    <w:p>
      <w:r>
        <w:t>王茨安,聂楚,涂晓乐绘画 其他作品：https://www.jiaokey.com/tag/王茨安,聂楚,涂晓乐绘画.html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关键词搜索：https://www.jiaokey.com/tag/小学数学课.html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