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消失的湖  插图典藏版=Gone-Away Lake</w:t>
      </w:r>
    </w:p>
    <w:p>
      <w:r>
        <w:rPr>
          <w:rFonts w:ascii="宋体" w:hAnsi="宋体" w:eastAsia="宋体"/>
          <w:sz w:val="24"/>
        </w:rPr>
        <w:t>伊丽莎白·恩赖特,黄隽华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消失的湖  插图典藏版=Gone-Away Lake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伊丽莎白·恩赖特,黄隽华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9787551032063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本书出售、求购地址：https://www.jiaokey.com/book/detail/96380235.html</w:t>
      </w:r>
    </w:p>
    <w:p>
      <w:r>
        <w:t>更多美洲文学图书推荐：https://www.jiaokey.com</w:t>
      </w:r>
    </w:p>
    <w:p>
      <w:r>
        <w:t>伊丽莎白·恩赖特,黄隽华 其他作品：https://www.jiaokey.com/tag/伊丽莎白·恩赖特,黄隽华.html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关键词搜索：https://www.jiaokey.com/tag/消失的湖  插图典藏版=Gone-Away Lake.html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