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摩天轮  插图典藏版=The Great Wheel</w:t>
      </w:r>
    </w:p>
    <w:p>
      <w:r>
        <w:rPr>
          <w:rFonts w:ascii="宋体" w:hAnsi="宋体" w:eastAsia="宋体"/>
          <w:sz w:val="24"/>
        </w:rPr>
        <w:t>罗伯特·罗素,罗琳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摩天轮  插图典藏版=The Great Wheel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罗伯特·罗素,罗琳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9787551032049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本书出售、求购地址：https://www.jiaokey.com/book/detail/96380233.html</w:t>
      </w:r>
    </w:p>
    <w:p>
      <w:r>
        <w:t>更多美洲文学图书推荐：https://www.jiaokey.com</w:t>
      </w:r>
    </w:p>
    <w:p>
      <w:r>
        <w:t>罗伯特·罗素,罗琳 其他作品：https://www.jiaokey.com/tag/罗伯特·罗素,罗琳.html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关键词搜索：https://www.jiaokey.com/tag/摩天轮  插图典藏版=The Great Wheel.html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