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中学生体育锻炼与内化问题行为的关联机制研究</w:t>
      </w:r>
    </w:p>
    <w:p>
      <w:r>
        <w:rPr>
          <w:rFonts w:ascii="宋体" w:hAnsi="宋体" w:eastAsia="宋体"/>
          <w:sz w:val="24"/>
        </w:rPr>
        <w:t>吴静涛,胡军,张晓林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中学生体育锻炼与内化问题行为的关联机制研究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吴静涛,胡军,张晓林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9787577400990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研究中学生体育锻炼与内化问题行为关联机制的专著。在当今时代，部分中学生的内化问题行为日趋严峻，抑郁、焦虑、压力等问题困扰着越来越多的中学生，为广大青少年身心健康带来了挑战。面临这一挑战，本书系统收集大量第一手研究数据，深入挖掘中学生内化问题的根源。全书分为“绪论”“体育锻炼与内化问题行为评述”“体育锻炼行为量表的扩展和修订”“内化问题行为的测量与检验”“中学生体育锻炼行为的差异性对比”“中学生内化问题行为的差异性对比”“中学生内化问题行为与体育锻炼行为的关联性”“研究总结与展望”八章，较为系统、全面地揭示了体育锻炼与内化问题行为的关联，拓展了体育锻炼对心理健康影响的作用路径，通过信息收集和调研修订形成了契合中学生群体的量表工具，提出了有关教育资源配置、体育设施改善等有效举措，对理论完善和实践运用都有一定价值。</w:t>
      </w:r>
    </w:p>
    <w:p/>
    <w:p>
      <w:r>
        <w:t>本书出售、求购地址：https://www.jiaokey.com/book/detail/96380182.html</w:t>
      </w:r>
    </w:p>
    <w:p>
      <w:r>
        <w:t>更多各科教学法、教学参考书图书推荐：https://www.jiaokey.com</w:t>
      </w:r>
    </w:p>
    <w:p>
      <w:r>
        <w:t>吴静涛,胡军,张晓林 其他作品：https://www.jiaokey.com/tag/吴静涛,胡军,张晓林.html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关键词搜索：https://www.jiaokey.com/tag/中学生体育锻炼与内化问题行为的关联机制研究.html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