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电子工艺创新实践与工训平台建设</w:t>
      </w:r>
    </w:p>
    <w:p>
      <w:r>
        <w:rPr>
          <w:rFonts w:ascii="宋体" w:hAnsi="宋体" w:eastAsia="宋体"/>
          <w:sz w:val="24"/>
        </w:rPr>
        <w:t>王猛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电子工艺创新实践与工训平台建设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9787564399573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无线电电子学、电信技术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总结了贵州大学工程训练中心十余年工程训练教学经验，从电工电子实训教学模块出发，结合国际最前沿的工程教学理念，将大学生竞赛内容与课程内容深度融合，系统阐述电工电子实训教学模式、方法，同时结合时代发展，提出高校工程训练中心的改革举措，有力支撑高校强工科的建设发展。具体包括电工电子技术概述、电工电子实训基础、赛课融合工训教学模式、创新创业教育课程研究、创新实践平台建设举措等。本书有助于帮助大学生了解工程实训知识，引导大学生参与学术竞赛，激发大学生的探索、创新动力。</w:t>
      </w:r>
    </w:p>
    <w:p/>
    <w:p>
      <w:r>
        <w:t>本书出售、求购地址：https://www.jiaokey.com/book/detail/96380155.html</w:t>
      </w:r>
    </w:p>
    <w:p>
      <w:r>
        <w:t>更多无线电电子学、电信技术图书推荐：https://www.jiaokey.com</w:t>
      </w:r>
    </w:p>
    <w:p>
      <w:r>
        <w:t>王猛 其他作品：https://www.jiaokey.com/tag/王猛.html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关键词搜索：https://www.jiaokey.com/tag/电子工艺创新实践与工训平台建设.html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