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智能视觉机器人操作与编程</w:t>
      </w:r>
    </w:p>
    <w:p>
      <w:r>
        <w:rPr>
          <w:rFonts w:ascii="宋体" w:hAnsi="宋体" w:eastAsia="宋体"/>
          <w:sz w:val="24"/>
        </w:rPr>
        <w:t>钟丽,李云,邓猛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智能视觉机器人操作与编程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钟丽,李云,邓猛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9787564398965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机器人技术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DobotMagician机械臂为核心，包含DobotMagician机械臂操作与编程和视觉系统两部分内容，理实一体，内容丰富，深入浅出。全书共十四个项目，首先从机器人基础理论入手介绍机械臂的软、硬件安装，接着介绍机械臂运动以及完成各种任务，然后介绍视觉系统基础理论及多机械臂协作完成任务，最后介绍视觉系统选型、数据处理、查找与测量和应用。全书配套有PPT、教案、视频和实验项目案例，配套资源丰富，便于读者阅读和理解。本书是校企合作双元开发信息化教材，具有广泛的适应性，适合职业学院或职业大学的电子、通信、电气自动化、机械和计算机类学生使用，也可作为工程技术人员应用开发参考。</w:t>
      </w:r>
    </w:p>
    <w:p/>
    <w:p>
      <w:r>
        <w:t>本书出售、求购地址：https://www.jiaokey.com/book/detail/96380147.html</w:t>
      </w:r>
    </w:p>
    <w:p>
      <w:r>
        <w:t>更多机器人技术图书推荐：https://www.jiaokey.com</w:t>
      </w:r>
    </w:p>
    <w:p>
      <w:r>
        <w:t>钟丽,李云,邓猛 其他作品：https://www.jiaokey.com/tag/钟丽,李云,邓猛.html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关键词搜索：https://www.jiaokey.com/tag/智能视觉机器人操作与编程.html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