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接触网运行检修与施工  活页式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接触网运行检修与施工  活页式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9787564396718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接触网-检修-高等职业教育-教材-接触网-工程施工-高等职业教育-教材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接触网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校企双元共同研发的活页式新形态教材。本书内容选自现场典型工作任务，融合接触网工这一铁路特有工种职业技能等级认定所需的知识、技能要求，按照“项目导向、任务驱动”的教学模式编排整合出19个项目45个典型工作任务。本书主要内容包括认识电气化铁路、支柱拉线安装与登杆作业、腕臂预配、线索回头和接头制作、定位装置拉出值调整、吊弦预制安装、补偿装置安装、绝缘子检修、隔离开关安装、电连接安装、锚段关节检调、中心锚结安装、绝缘器安装、线岔测量与检修、软横跨安装、硬横跨检修、避雷器安装、接触网附加导线架设、桥隧接触网设</w:t>
      </w:r>
    </w:p>
    <w:p/>
    <w:p>
      <w:r>
        <w:t>本书出售、求购地址：https://www.jiaokey.com/book/detail/96380127.html</w:t>
      </w:r>
    </w:p>
    <w:p>
      <w:r>
        <w:t>更多接触网图书推荐：https://www.jiaokey.com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关键词搜索：https://www.jiaokey.com/tag/接触网-检修-高等职业教育-教材-接触网-工程施工-高等职业教育-教材.html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