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城市轨道交通车辆电气系统及其检修  活页式</w:t>
      </w:r>
    </w:p>
    <w:p>
      <w:r>
        <w:rPr>
          <w:rFonts w:ascii="宋体" w:hAnsi="宋体" w:eastAsia="宋体"/>
          <w:sz w:val="24"/>
        </w:rPr>
        <w:t>彭晶,张庆玲,王新铭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城市轨道交通车辆电气系统及其检修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彭晶,张庆玲,王新铭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9787564395728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城市铁路铁路车辆电气设备检修高等职业教育教材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高等职业院校城市轨道交通车辆技术专业核心课程配套教材。全书以“学生为中心、学习成果为导向、促进自主学习”为教材编写指导思想，校企合作共同开发，以“项目导向、任务驱动”为架构，以真实生产项目、典型工作任务为载体，每一个任务设计相应的纸质活页工单。同时，在教材中嵌入与该任务相关的试题、微课、动画、音频、图片等多媒体资源，形成立体化的新形态活页教材。本书主要内容包括：列车电气系统概论、列车牵引系统主要电气设备及其检修、列车牵引系统其他设备及其检修、列车辅助系统主要设备及其检修、列车辅助系统其他设备及其检修</w:t>
      </w:r>
    </w:p>
    <w:p/>
    <w:p>
      <w:r>
        <w:t>本书出售、求购地址：https://www.jiaokey.com/book/detail/96380123.html</w:t>
      </w:r>
    </w:p>
    <w:p>
      <w:r>
        <w:t>更多城市铁路、市郊铁路图书推荐：https://www.jiaokey.com</w:t>
      </w:r>
    </w:p>
    <w:p>
      <w:r>
        <w:t>彭晶,张庆玲,王新铭 其他作品：https://www.jiaokey.com/tag/彭晶,张庆玲,王新铭.html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关键词搜索：https://www.jiaokey.com/tag/城市铁路铁路车辆电气设备检修高等职业教育教材.html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