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汽车发动机构造与维修活页式</w:t>
      </w:r>
    </w:p>
    <w:p>
      <w:r>
        <w:rPr>
          <w:rFonts w:ascii="宋体" w:hAnsi="宋体" w:eastAsia="宋体"/>
          <w:sz w:val="24"/>
        </w:rPr>
        <w:t>李曼,曲志鹏,李明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汽车发动机构造与维修活页式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李曼,曲志鹏,李明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9787564389802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汽车-发动机-构造-高等职业教育-教材-汽车-发动机-车辆修理-高等职业教育-教材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汽车发动机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汽车发动机检修为主，主要包括汽车发动机总成认识、曲柄连杆机构、配气机构、冷却系统、润滑系统、发动机点火系统、汽油发动机燃油供给系统等主要总成及部件的功用、结构、工作原理、拆装方法及检测与维修技术。本书可供中等职业学校汽车运用与维修专业教学使用，还可以作为汽车维修企业相关岗位培训用书。</w:t>
      </w:r>
    </w:p>
    <w:p/>
    <w:p>
      <w:r>
        <w:t>本书出售、求购地址：https://www.jiaokey.com/book/detail/96380122.html</w:t>
      </w:r>
    </w:p>
    <w:p>
      <w:r>
        <w:t>更多汽车发动机图书推荐：https://www.jiaokey.com</w:t>
      </w:r>
    </w:p>
    <w:p>
      <w:r>
        <w:t>李曼,曲志鹏,李明 其他作品：https://www.jiaokey.com/tag/李曼,曲志鹏,李明.html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关键词搜索：https://www.jiaokey.com/tag/汽车-发动机-构造-高等职业教育-教材-汽车-发动机-车辆修理-高等职业教育-教材.html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