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铁路轨道维修技术工作手册</w:t>
      </w:r>
    </w:p>
    <w:p>
      <w:r>
        <w:rPr>
          <w:rFonts w:ascii="宋体" w:hAnsi="宋体" w:eastAsia="宋体"/>
          <w:sz w:val="24"/>
        </w:rPr>
        <w:t>郭丽丹,张同文,甄相国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铁路轨道维修技术工作手册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郭丽丹,张同文,甄相国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9787564393625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轨道（铁路）-维修-高等职业教育-教材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铁路养护与维修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铁路线路维修职业技能操作专业教材，主要介绍了普速铁路线路和部分高速铁路线路修理的实训项目。书中详细介绍了每个实训任务安排、任务分析、工具材料准备、任务实施条件、作业程序、质量要求、安全注意事项、任务评价等内容，针对每个学习任务编写了任务工单和评价标准，便于学生自学、自测和教师教学使用。编者在编写本教材过程中，充分考虑了职业教育的特点，文字通俗易懂，内容简洁明了，并配有大量插图，以满足学生学习的要求。</w:t>
      </w:r>
    </w:p>
    <w:p/>
    <w:p>
      <w:r>
        <w:t>本书出售、求购地址：https://www.jiaokey.com/book/detail/96380107.html</w:t>
      </w:r>
    </w:p>
    <w:p>
      <w:r>
        <w:t>更多铁路养护与维修图书推荐：https://www.jiaokey.com</w:t>
      </w:r>
    </w:p>
    <w:p>
      <w:r>
        <w:t>郭丽丹,张同文,甄相国 其他作品：https://www.jiaokey.com/tag/郭丽丹,张同文,甄相国.html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关键词搜索：https://www.jiaokey.com/tag/轨道（铁路）-维修-高等职业教育-教材.html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