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中小学名师讲堂锦囊妙计之名师教学法系列丛书  地理实践力分层进阶</w:t>
      </w:r>
    </w:p>
    <w:p>
      <w:r>
        <w:rPr>
          <w:rFonts w:ascii="宋体" w:hAnsi="宋体" w:eastAsia="宋体"/>
          <w:sz w:val="24"/>
        </w:rPr>
        <w:t>王桂玉,刘万荣,彭韬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中小学名师讲堂锦囊妙计之名师教学法系列丛书  地理实践力分层进阶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王桂玉,刘万荣,彭韬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9787564391072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三部分，第一部分是编者立项的八个省市级课题的部分研究成果，从理论层面上探讨地理实践力分层进阶，包括地方课程资源的开发和运用、地理实践性作业的分层设计和实施。第二部分是教师编写的、真正做过的实践案例，并对地理实践本身和地理实践力分层进阶做了有深度的探究。第三部分是学生的地理实践作品和收获。这三个部分相辅相成，用理论指导实践，实践反作用于理论，进一步丰富理论，二者有机结合。</w:t>
      </w:r>
    </w:p>
    <w:p/>
    <w:p>
      <w:r>
        <w:t>本书出售、求购地址：https://www.jiaokey.com/book/detail/96380093.html</w:t>
      </w:r>
    </w:p>
    <w:p>
      <w:r>
        <w:t>更多各科教学法、教学参考书图书推荐：https://www.jiaokey.com</w:t>
      </w:r>
    </w:p>
    <w:p>
      <w:r>
        <w:t>王桂玉,刘万荣,彭韬 其他作品：https://www.jiaokey.com/tag/王桂玉,刘万荣,彭韬.html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关键词搜索：https://www.jiaokey.com/tag/中学地理课-教学研究.html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